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577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 xml:space="preserve">Клепало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</w:rPr>
        <w:t>...</w:t>
      </w:r>
      <w:r>
        <w:rPr>
          <w:rStyle w:val="cat-PassportDatagrp-17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проживающего 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8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Клепало Е.А.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5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по делу об административном правонарушении </w:t>
      </w:r>
      <w:r>
        <w:rPr>
          <w:rStyle w:val="cat-FIOgrp-13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18810086230002055061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ст.12.6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Клепало Е.А.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Клепало Е.А.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Style w:val="cat-FIOgrp-13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Клепало Е.А.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ст.12.6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5rplc-18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18810086230002055061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8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Клепало Е.А.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Клепало Е.А.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684048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</w:t>
      </w:r>
      <w:r>
        <w:rPr>
          <w:rFonts w:ascii="Times New Roman" w:eastAsia="Times New Roman" w:hAnsi="Times New Roman" w:cs="Times New Roman"/>
        </w:rPr>
        <w:t xml:space="preserve">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18810086230002055061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и учета транспортного средства, копией выписки из ГИС ГМП,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Клепало Е.А.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Клепало Е.А.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Клепало </w:t>
      </w:r>
      <w:r>
        <w:rPr>
          <w:rStyle w:val="cat-FIOgrp-12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6rplc-2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19rplc-2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0rplc-2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1rplc-2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2rplc-3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0412365400725005772520125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1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4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Timegrp-18rplc-11">
    <w:name w:val="cat-Time grp-18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5rplc-13">
    <w:name w:val="cat-Sum grp-15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Sumgrp-15rplc-18">
    <w:name w:val="cat-Sum grp-15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Sumgrp-16rplc-25">
    <w:name w:val="cat-Sum grp-16 rplc-25"/>
    <w:basedOn w:val="DefaultParagraphFont"/>
  </w:style>
  <w:style w:type="character" w:customStyle="1" w:styleId="cat-Addressgrp-0rplc-26">
    <w:name w:val="cat-Address grp-0 rplc-26"/>
    <w:basedOn w:val="DefaultParagraphFont"/>
  </w:style>
  <w:style w:type="character" w:customStyle="1" w:styleId="cat-PhoneNumbergrp-19rplc-27">
    <w:name w:val="cat-PhoneNumber grp-19 rplc-27"/>
    <w:basedOn w:val="DefaultParagraphFont"/>
  </w:style>
  <w:style w:type="character" w:customStyle="1" w:styleId="cat-PhoneNumbergrp-20rplc-28">
    <w:name w:val="cat-PhoneNumber grp-20 rplc-28"/>
    <w:basedOn w:val="DefaultParagraphFont"/>
  </w:style>
  <w:style w:type="character" w:customStyle="1" w:styleId="cat-PhoneNumbergrp-21rplc-29">
    <w:name w:val="cat-PhoneNumber grp-21 rplc-29"/>
    <w:basedOn w:val="DefaultParagraphFont"/>
  </w:style>
  <w:style w:type="character" w:customStyle="1" w:styleId="cat-PhoneNumbergrp-22rplc-30">
    <w:name w:val="cat-PhoneNumber grp-22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FIOgrp-14rplc-32">
    <w:name w:val="cat-FIO grp-14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